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303" w14:textId="166B1BDD" w:rsidR="00921905" w:rsidRPr="0082390B" w:rsidRDefault="00FC4C31">
      <w:pPr>
        <w:pStyle w:val="berschrift1"/>
        <w:rPr>
          <w:rFonts w:ascii="Arial" w:hAnsi="Arial" w:cs="Arial"/>
          <w:color w:val="EE0000"/>
        </w:rPr>
      </w:pPr>
      <w:r w:rsidRPr="0082390B">
        <w:rPr>
          <w:rFonts w:ascii="Arial" w:hAnsi="Arial" w:cs="Arial"/>
          <w:noProof/>
          <w:color w:val="EE0000"/>
        </w:rPr>
        <w:drawing>
          <wp:anchor distT="0" distB="0" distL="114300" distR="114300" simplePos="0" relativeHeight="251658240" behindDoc="1" locked="0" layoutInCell="1" allowOverlap="1" wp14:anchorId="0D4BCB59" wp14:editId="747EE6CF">
            <wp:simplePos x="0" y="0"/>
            <wp:positionH relativeFrom="column">
              <wp:posOffset>2794000</wp:posOffset>
            </wp:positionH>
            <wp:positionV relativeFrom="paragraph">
              <wp:posOffset>-550391</wp:posOffset>
            </wp:positionV>
            <wp:extent cx="2734733" cy="1292906"/>
            <wp:effectExtent l="0" t="0" r="0" b="2540"/>
            <wp:wrapNone/>
            <wp:docPr id="1285039513" name="Grafik 1" descr="Ein Bild, das Text, Logo, 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39513" name="Grafik 1" descr="Ein Bild, das Text, Logo, Schrift, Grafiken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4733" cy="1292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2390B">
        <w:rPr>
          <w:rFonts w:ascii="Arial" w:hAnsi="Arial" w:cs="Arial"/>
          <w:color w:val="EE0000"/>
        </w:rPr>
        <w:t>Einreichung</w:t>
      </w:r>
      <w:proofErr w:type="spellEnd"/>
      <w:r w:rsidRPr="0082390B">
        <w:rPr>
          <w:rFonts w:ascii="Arial" w:hAnsi="Arial" w:cs="Arial"/>
          <w:color w:val="EE0000"/>
        </w:rPr>
        <w:t xml:space="preserve"> Projekt</w:t>
      </w:r>
    </w:p>
    <w:p w14:paraId="0331D29E" w14:textId="163B68B5" w:rsidR="00FC4C31" w:rsidRPr="0082390B" w:rsidRDefault="00FC4C31">
      <w:pPr>
        <w:rPr>
          <w:rFonts w:ascii="Arial" w:hAnsi="Arial" w:cs="Arial"/>
        </w:rPr>
      </w:pPr>
    </w:p>
    <w:p w14:paraId="16EF87FC" w14:textId="64F6D500" w:rsidR="00FC4C31" w:rsidRPr="0082390B" w:rsidRDefault="00FC4C31">
      <w:pPr>
        <w:rPr>
          <w:rFonts w:ascii="Arial" w:hAnsi="Arial" w:cs="Arial"/>
        </w:rPr>
      </w:pPr>
      <w:r w:rsidRPr="0082390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3B3C8" wp14:editId="6D233163">
                <wp:simplePos x="0" y="0"/>
                <wp:positionH relativeFrom="column">
                  <wp:posOffset>-143933</wp:posOffset>
                </wp:positionH>
                <wp:positionV relativeFrom="paragraph">
                  <wp:posOffset>122132</wp:posOffset>
                </wp:positionV>
                <wp:extent cx="5672666" cy="1388533"/>
                <wp:effectExtent l="0" t="0" r="17145" b="8890"/>
                <wp:wrapNone/>
                <wp:docPr id="85802394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666" cy="1388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986AB" w14:textId="77777777" w:rsidR="00FC4C31" w:rsidRDefault="00FC4C31" w:rsidP="00FC4C31"/>
                          <w:p w14:paraId="6B311610" w14:textId="466F970B" w:rsidR="00FC4C31" w:rsidRDefault="00FC4C31" w:rsidP="00FC4C31">
                            <w:r>
                              <w:t xml:space="preserve">Name der </w:t>
                            </w:r>
                            <w:proofErr w:type="spellStart"/>
                            <w:r>
                              <w:t>verantwortlichen</w:t>
                            </w:r>
                            <w:proofErr w:type="spellEnd"/>
                            <w:r>
                              <w:t xml:space="preserve"> Person: </w:t>
                            </w:r>
                            <w:r w:rsidR="0082390B">
                              <w:tab/>
                            </w:r>
                            <w:r w:rsidR="0082390B">
                              <w:tab/>
                            </w:r>
                            <w:r>
                              <w:t>_________________________________________</w:t>
                            </w:r>
                          </w:p>
                          <w:p w14:paraId="0B5CCB74" w14:textId="317AF0C9" w:rsidR="00FC4C31" w:rsidRDefault="00FC4C31">
                            <w:r>
                              <w:t>Klasse/Gruppe:</w:t>
                            </w:r>
                            <w:r w:rsidR="0082390B">
                              <w:tab/>
                            </w:r>
                            <w:r w:rsidR="0082390B">
                              <w:tab/>
                            </w:r>
                            <w:r w:rsidR="0082390B">
                              <w:tab/>
                            </w:r>
                            <w:r w:rsidR="0082390B">
                              <w:tab/>
                              <w:t>_________________________________________</w:t>
                            </w:r>
                          </w:p>
                          <w:p w14:paraId="550A3C95" w14:textId="6F27061B" w:rsidR="0082390B" w:rsidRDefault="0082390B" w:rsidP="0082390B">
                            <w:r>
                              <w:t xml:space="preserve">Name der </w:t>
                            </w:r>
                            <w:proofErr w:type="spellStart"/>
                            <w:r>
                              <w:t>Bildungseinrichtung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___________________</w:t>
                            </w:r>
                            <w:r>
                              <w:t>______________</w:t>
                            </w:r>
                            <w:r>
                              <w:t>________</w:t>
                            </w:r>
                          </w:p>
                          <w:p w14:paraId="45407661" w14:textId="77777777" w:rsidR="0082390B" w:rsidRDefault="008239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3B3C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1.35pt;margin-top:9.6pt;width:446.65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RNYOAIAAH0EAAAOAAAAZHJzL2Uyb0RvYy54bWysVE1v2zAMvQ/YfxB0X5zvZk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" fillcolor="white [3201]" strokeweight=".5pt">
                <v:textbox>
                  <w:txbxContent>
                    <w:p w14:paraId="045986AB" w14:textId="77777777" w:rsidR="00FC4C31" w:rsidRDefault="00FC4C31" w:rsidP="00FC4C31"/>
                    <w:p w14:paraId="6B311610" w14:textId="466F970B" w:rsidR="00FC4C31" w:rsidRDefault="00FC4C31" w:rsidP="00FC4C31">
                      <w:r>
                        <w:t xml:space="preserve">Name der </w:t>
                      </w:r>
                      <w:proofErr w:type="spellStart"/>
                      <w:r>
                        <w:t>verantwortlichen</w:t>
                      </w:r>
                      <w:proofErr w:type="spellEnd"/>
                      <w:r>
                        <w:t xml:space="preserve"> Person: </w:t>
                      </w:r>
                      <w:r w:rsidR="0082390B">
                        <w:tab/>
                      </w:r>
                      <w:r w:rsidR="0082390B">
                        <w:tab/>
                      </w:r>
                      <w:r>
                        <w:t>_________________________________________</w:t>
                      </w:r>
                    </w:p>
                    <w:p w14:paraId="0B5CCB74" w14:textId="317AF0C9" w:rsidR="00FC4C31" w:rsidRDefault="00FC4C31">
                      <w:r>
                        <w:t>Klasse/Gruppe:</w:t>
                      </w:r>
                      <w:r w:rsidR="0082390B">
                        <w:tab/>
                      </w:r>
                      <w:r w:rsidR="0082390B">
                        <w:tab/>
                      </w:r>
                      <w:r w:rsidR="0082390B">
                        <w:tab/>
                      </w:r>
                      <w:r w:rsidR="0082390B">
                        <w:tab/>
                        <w:t>_________________________________________</w:t>
                      </w:r>
                    </w:p>
                    <w:p w14:paraId="550A3C95" w14:textId="6F27061B" w:rsidR="0082390B" w:rsidRDefault="0082390B" w:rsidP="0082390B">
                      <w:r>
                        <w:t xml:space="preserve">Name der </w:t>
                      </w:r>
                      <w:proofErr w:type="spellStart"/>
                      <w:r>
                        <w:t>Bildungseinrichtung</w:t>
                      </w:r>
                      <w:proofErr w:type="spellEnd"/>
                      <w:r>
                        <w:t xml:space="preserve">: </w:t>
                      </w:r>
                      <w:r>
                        <w:tab/>
                      </w:r>
                      <w:r>
                        <w:tab/>
                      </w:r>
                      <w:r>
                        <w:t>___________________</w:t>
                      </w:r>
                      <w:r>
                        <w:t>______________</w:t>
                      </w:r>
                      <w:r>
                        <w:t>________</w:t>
                      </w:r>
                    </w:p>
                    <w:p w14:paraId="45407661" w14:textId="77777777" w:rsidR="0082390B" w:rsidRDefault="0082390B"/>
                  </w:txbxContent>
                </v:textbox>
              </v:shape>
            </w:pict>
          </mc:Fallback>
        </mc:AlternateContent>
      </w:r>
    </w:p>
    <w:p w14:paraId="0FD3C34C" w14:textId="77777777" w:rsidR="00FC4C31" w:rsidRPr="0082390B" w:rsidRDefault="00FC4C31">
      <w:pPr>
        <w:rPr>
          <w:rFonts w:ascii="Arial" w:hAnsi="Arial" w:cs="Arial"/>
        </w:rPr>
      </w:pPr>
    </w:p>
    <w:p w14:paraId="49473EB7" w14:textId="77777777" w:rsidR="00FC4C31" w:rsidRPr="0082390B" w:rsidRDefault="00FC4C31">
      <w:pPr>
        <w:rPr>
          <w:rFonts w:ascii="Arial" w:hAnsi="Arial" w:cs="Arial"/>
        </w:rPr>
      </w:pPr>
    </w:p>
    <w:p w14:paraId="5472D2E1" w14:textId="77777777" w:rsidR="00FC4C31" w:rsidRPr="0082390B" w:rsidRDefault="00FC4C31">
      <w:pPr>
        <w:rPr>
          <w:rFonts w:ascii="Arial" w:hAnsi="Arial" w:cs="Arial"/>
        </w:rPr>
      </w:pPr>
    </w:p>
    <w:p w14:paraId="2465DE38" w14:textId="77777777" w:rsidR="00FC4C31" w:rsidRPr="0082390B" w:rsidRDefault="00FC4C31">
      <w:pPr>
        <w:rPr>
          <w:rFonts w:ascii="Arial" w:hAnsi="Arial" w:cs="Arial"/>
        </w:rPr>
      </w:pPr>
    </w:p>
    <w:p w14:paraId="163D3625" w14:textId="77777777" w:rsidR="0082390B" w:rsidRDefault="0082390B" w:rsidP="0082390B">
      <w:pPr>
        <w:rPr>
          <w:rFonts w:ascii="Arial" w:hAnsi="Arial" w:cs="Arial"/>
          <w:b/>
          <w:bCs/>
        </w:rPr>
      </w:pPr>
    </w:p>
    <w:p w14:paraId="08B3A2E2" w14:textId="3E13BCC2" w:rsidR="0082390B" w:rsidRPr="0082390B" w:rsidRDefault="0082390B" w:rsidP="0082390B">
      <w:pPr>
        <w:rPr>
          <w:rFonts w:ascii="Arial" w:hAnsi="Arial" w:cs="Arial"/>
          <w:b/>
          <w:bCs/>
        </w:rPr>
      </w:pPr>
      <w:proofErr w:type="spellStart"/>
      <w:r w:rsidRPr="0082390B">
        <w:rPr>
          <w:rFonts w:ascii="Arial" w:hAnsi="Arial" w:cs="Arial"/>
          <w:b/>
          <w:bCs/>
        </w:rPr>
        <w:t>Typ</w:t>
      </w:r>
      <w:proofErr w:type="spellEnd"/>
      <w:r w:rsidRPr="0082390B">
        <w:rPr>
          <w:rFonts w:ascii="Arial" w:hAnsi="Arial" w:cs="Arial"/>
          <w:b/>
          <w:bCs/>
        </w:rPr>
        <w:t xml:space="preserve"> der </w:t>
      </w:r>
      <w:proofErr w:type="spellStart"/>
      <w:r w:rsidRPr="0082390B">
        <w:rPr>
          <w:rFonts w:ascii="Arial" w:hAnsi="Arial" w:cs="Arial"/>
          <w:b/>
          <w:bCs/>
        </w:rPr>
        <w:t>Bildungseinrichtung</w:t>
      </w:r>
      <w:proofErr w:type="spellEnd"/>
      <w:r w:rsidRPr="0082390B">
        <w:rPr>
          <w:rFonts w:ascii="Arial" w:hAnsi="Arial" w:cs="Arial"/>
          <w:b/>
          <w:bCs/>
        </w:rPr>
        <w:t xml:space="preserve"> (bitte </w:t>
      </w:r>
      <w:proofErr w:type="spellStart"/>
      <w:r w:rsidRPr="0082390B">
        <w:rPr>
          <w:rFonts w:ascii="Arial" w:hAnsi="Arial" w:cs="Arial"/>
          <w:b/>
          <w:bCs/>
        </w:rPr>
        <w:t>ankreuzen</w:t>
      </w:r>
      <w:proofErr w:type="spellEnd"/>
      <w:r w:rsidRPr="0082390B">
        <w:rPr>
          <w:rFonts w:ascii="Arial" w:hAnsi="Arial" w:cs="Arial"/>
          <w:b/>
          <w:bCs/>
        </w:rPr>
        <w:t>):</w:t>
      </w: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3140"/>
        <w:gridCol w:w="2927"/>
        <w:gridCol w:w="2927"/>
      </w:tblGrid>
      <w:tr w:rsidR="0082390B" w:rsidRPr="0082390B" w14:paraId="3B3063DC" w14:textId="77777777" w:rsidTr="0082390B">
        <w:tc>
          <w:tcPr>
            <w:tcW w:w="3140" w:type="dxa"/>
          </w:tcPr>
          <w:p w14:paraId="6E7C6E20" w14:textId="77777777" w:rsidR="0082390B" w:rsidRPr="0082390B" w:rsidRDefault="0082390B" w:rsidP="002D0E91">
            <w:pPr>
              <w:rPr>
                <w:rFonts w:ascii="Arial" w:hAnsi="Arial" w:cs="Arial"/>
              </w:rPr>
            </w:pPr>
            <w:r w:rsidRPr="0082390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82390B">
              <w:rPr>
                <w:rFonts w:ascii="Arial" w:hAnsi="Arial" w:cs="Arial"/>
              </w:rPr>
              <w:instrText xml:space="preserve"> FORMCHECKBOX </w:instrText>
            </w:r>
            <w:r w:rsidRPr="0082390B">
              <w:rPr>
                <w:rFonts w:ascii="Arial" w:hAnsi="Arial" w:cs="Arial"/>
              </w:rPr>
            </w:r>
            <w:r w:rsidRPr="0082390B">
              <w:rPr>
                <w:rFonts w:ascii="Arial" w:hAnsi="Arial" w:cs="Arial"/>
              </w:rPr>
              <w:fldChar w:fldCharType="separate"/>
            </w:r>
            <w:r w:rsidRPr="0082390B">
              <w:rPr>
                <w:rFonts w:ascii="Arial" w:hAnsi="Arial" w:cs="Arial"/>
              </w:rPr>
              <w:fldChar w:fldCharType="end"/>
            </w:r>
            <w:bookmarkEnd w:id="0"/>
            <w:r w:rsidRPr="0082390B">
              <w:rPr>
                <w:rFonts w:ascii="Arial" w:hAnsi="Arial" w:cs="Arial"/>
              </w:rPr>
              <w:t xml:space="preserve"> Kindergarten</w:t>
            </w:r>
          </w:p>
          <w:p w14:paraId="3699A86B" w14:textId="77777777" w:rsidR="0082390B" w:rsidRPr="0082390B" w:rsidRDefault="0082390B" w:rsidP="002D0E91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3FDEE384" w14:textId="77777777" w:rsidR="0082390B" w:rsidRPr="0082390B" w:rsidRDefault="0082390B" w:rsidP="002D0E91">
            <w:pPr>
              <w:rPr>
                <w:rFonts w:ascii="Arial" w:hAnsi="Arial" w:cs="Arial"/>
              </w:rPr>
            </w:pPr>
            <w:r w:rsidRPr="0082390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90B">
              <w:rPr>
                <w:rFonts w:ascii="Arial" w:hAnsi="Arial" w:cs="Arial"/>
              </w:rPr>
              <w:instrText xml:space="preserve"> FORMCHECKBOX </w:instrText>
            </w:r>
            <w:r w:rsidRPr="0082390B">
              <w:rPr>
                <w:rFonts w:ascii="Arial" w:hAnsi="Arial" w:cs="Arial"/>
              </w:rPr>
            </w:r>
            <w:r w:rsidRPr="0082390B">
              <w:rPr>
                <w:rFonts w:ascii="Arial" w:hAnsi="Arial" w:cs="Arial"/>
              </w:rPr>
              <w:fldChar w:fldCharType="separate"/>
            </w:r>
            <w:r w:rsidRPr="0082390B">
              <w:rPr>
                <w:rFonts w:ascii="Arial" w:hAnsi="Arial" w:cs="Arial"/>
              </w:rPr>
              <w:fldChar w:fldCharType="end"/>
            </w:r>
            <w:r w:rsidRPr="0082390B">
              <w:rPr>
                <w:rFonts w:ascii="Arial" w:hAnsi="Arial" w:cs="Arial"/>
              </w:rPr>
              <w:t xml:space="preserve"> </w:t>
            </w:r>
            <w:proofErr w:type="spellStart"/>
            <w:r w:rsidRPr="0082390B">
              <w:rPr>
                <w:rFonts w:ascii="Arial" w:hAnsi="Arial" w:cs="Arial"/>
              </w:rPr>
              <w:t>Mittelschule</w:t>
            </w:r>
            <w:proofErr w:type="spellEnd"/>
          </w:p>
          <w:p w14:paraId="64CB2634" w14:textId="77777777" w:rsidR="0082390B" w:rsidRPr="0082390B" w:rsidRDefault="0082390B" w:rsidP="002D0E91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60857E44" w14:textId="77777777" w:rsidR="0082390B" w:rsidRPr="0082390B" w:rsidRDefault="0082390B" w:rsidP="002D0E91">
            <w:pPr>
              <w:rPr>
                <w:rFonts w:ascii="Arial" w:hAnsi="Arial" w:cs="Arial"/>
              </w:rPr>
            </w:pPr>
            <w:r w:rsidRPr="0082390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90B">
              <w:rPr>
                <w:rFonts w:ascii="Arial" w:hAnsi="Arial" w:cs="Arial"/>
              </w:rPr>
              <w:instrText xml:space="preserve"> FORMCHECKBOX </w:instrText>
            </w:r>
            <w:r w:rsidRPr="0082390B">
              <w:rPr>
                <w:rFonts w:ascii="Arial" w:hAnsi="Arial" w:cs="Arial"/>
              </w:rPr>
            </w:r>
            <w:r w:rsidRPr="0082390B">
              <w:rPr>
                <w:rFonts w:ascii="Arial" w:hAnsi="Arial" w:cs="Arial"/>
              </w:rPr>
              <w:fldChar w:fldCharType="separate"/>
            </w:r>
            <w:r w:rsidRPr="0082390B">
              <w:rPr>
                <w:rFonts w:ascii="Arial" w:hAnsi="Arial" w:cs="Arial"/>
              </w:rPr>
              <w:fldChar w:fldCharType="end"/>
            </w:r>
            <w:r w:rsidRPr="0082390B">
              <w:rPr>
                <w:rFonts w:ascii="Arial" w:hAnsi="Arial" w:cs="Arial"/>
              </w:rPr>
              <w:t xml:space="preserve"> Poly</w:t>
            </w:r>
          </w:p>
          <w:p w14:paraId="7C49EDB0" w14:textId="77777777" w:rsidR="0082390B" w:rsidRPr="0082390B" w:rsidRDefault="0082390B" w:rsidP="002D0E91">
            <w:pPr>
              <w:rPr>
                <w:rFonts w:ascii="Arial" w:hAnsi="Arial" w:cs="Arial"/>
              </w:rPr>
            </w:pPr>
          </w:p>
        </w:tc>
      </w:tr>
      <w:tr w:rsidR="0082390B" w:rsidRPr="0082390B" w14:paraId="35FD235A" w14:textId="77777777" w:rsidTr="0082390B">
        <w:tc>
          <w:tcPr>
            <w:tcW w:w="3140" w:type="dxa"/>
          </w:tcPr>
          <w:p w14:paraId="4A73D08E" w14:textId="77777777" w:rsidR="0082390B" w:rsidRPr="0082390B" w:rsidRDefault="0082390B" w:rsidP="002D0E91">
            <w:pPr>
              <w:rPr>
                <w:rFonts w:ascii="Arial" w:hAnsi="Arial" w:cs="Arial"/>
              </w:rPr>
            </w:pPr>
            <w:r w:rsidRPr="0082390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90B">
              <w:rPr>
                <w:rFonts w:ascii="Arial" w:hAnsi="Arial" w:cs="Arial"/>
              </w:rPr>
              <w:instrText xml:space="preserve"> FORMCHECKBOX </w:instrText>
            </w:r>
            <w:r w:rsidRPr="0082390B">
              <w:rPr>
                <w:rFonts w:ascii="Arial" w:hAnsi="Arial" w:cs="Arial"/>
              </w:rPr>
            </w:r>
            <w:r w:rsidRPr="0082390B">
              <w:rPr>
                <w:rFonts w:ascii="Arial" w:hAnsi="Arial" w:cs="Arial"/>
              </w:rPr>
              <w:fldChar w:fldCharType="separate"/>
            </w:r>
            <w:r w:rsidRPr="0082390B">
              <w:rPr>
                <w:rFonts w:ascii="Arial" w:hAnsi="Arial" w:cs="Arial"/>
              </w:rPr>
              <w:fldChar w:fldCharType="end"/>
            </w:r>
            <w:r w:rsidRPr="0082390B">
              <w:rPr>
                <w:rFonts w:ascii="Arial" w:hAnsi="Arial" w:cs="Arial"/>
              </w:rPr>
              <w:t xml:space="preserve"> </w:t>
            </w:r>
            <w:proofErr w:type="spellStart"/>
            <w:r w:rsidRPr="0082390B">
              <w:rPr>
                <w:rFonts w:ascii="Arial" w:hAnsi="Arial" w:cs="Arial"/>
              </w:rPr>
              <w:t>Volksschule</w:t>
            </w:r>
            <w:proofErr w:type="spellEnd"/>
          </w:p>
          <w:p w14:paraId="5814A510" w14:textId="77777777" w:rsidR="0082390B" w:rsidRPr="0082390B" w:rsidRDefault="0082390B" w:rsidP="002D0E91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2B0D299C" w14:textId="77777777" w:rsidR="0082390B" w:rsidRPr="0082390B" w:rsidRDefault="0082390B" w:rsidP="002D0E91">
            <w:pPr>
              <w:rPr>
                <w:rFonts w:ascii="Arial" w:hAnsi="Arial" w:cs="Arial"/>
              </w:rPr>
            </w:pPr>
            <w:r w:rsidRPr="0082390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90B">
              <w:rPr>
                <w:rFonts w:ascii="Arial" w:hAnsi="Arial" w:cs="Arial"/>
              </w:rPr>
              <w:instrText xml:space="preserve"> FORMCHECKBOX </w:instrText>
            </w:r>
            <w:r w:rsidRPr="0082390B">
              <w:rPr>
                <w:rFonts w:ascii="Arial" w:hAnsi="Arial" w:cs="Arial"/>
              </w:rPr>
            </w:r>
            <w:r w:rsidRPr="0082390B">
              <w:rPr>
                <w:rFonts w:ascii="Arial" w:hAnsi="Arial" w:cs="Arial"/>
              </w:rPr>
              <w:fldChar w:fldCharType="separate"/>
            </w:r>
            <w:r w:rsidRPr="0082390B">
              <w:rPr>
                <w:rFonts w:ascii="Arial" w:hAnsi="Arial" w:cs="Arial"/>
              </w:rPr>
              <w:fldChar w:fldCharType="end"/>
            </w:r>
            <w:r w:rsidRPr="0082390B">
              <w:rPr>
                <w:rFonts w:ascii="Arial" w:hAnsi="Arial" w:cs="Arial"/>
              </w:rPr>
              <w:t xml:space="preserve"> AHS </w:t>
            </w:r>
            <w:proofErr w:type="spellStart"/>
            <w:r w:rsidRPr="0082390B">
              <w:rPr>
                <w:rFonts w:ascii="Arial" w:hAnsi="Arial" w:cs="Arial"/>
              </w:rPr>
              <w:t>Oberstufe</w:t>
            </w:r>
            <w:proofErr w:type="spellEnd"/>
          </w:p>
          <w:p w14:paraId="3302147F" w14:textId="77777777" w:rsidR="0082390B" w:rsidRPr="0082390B" w:rsidRDefault="0082390B" w:rsidP="002D0E91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71D92945" w14:textId="77777777" w:rsidR="0082390B" w:rsidRPr="0082390B" w:rsidRDefault="0082390B" w:rsidP="002D0E91">
            <w:pPr>
              <w:rPr>
                <w:rFonts w:ascii="Arial" w:hAnsi="Arial" w:cs="Arial"/>
              </w:rPr>
            </w:pPr>
            <w:r w:rsidRPr="0082390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90B">
              <w:rPr>
                <w:rFonts w:ascii="Arial" w:hAnsi="Arial" w:cs="Arial"/>
              </w:rPr>
              <w:instrText xml:space="preserve"> FORMCHECKBOX </w:instrText>
            </w:r>
            <w:r w:rsidRPr="0082390B">
              <w:rPr>
                <w:rFonts w:ascii="Arial" w:hAnsi="Arial" w:cs="Arial"/>
              </w:rPr>
            </w:r>
            <w:r w:rsidRPr="0082390B">
              <w:rPr>
                <w:rFonts w:ascii="Arial" w:hAnsi="Arial" w:cs="Arial"/>
              </w:rPr>
              <w:fldChar w:fldCharType="separate"/>
            </w:r>
            <w:r w:rsidRPr="0082390B">
              <w:rPr>
                <w:rFonts w:ascii="Arial" w:hAnsi="Arial" w:cs="Arial"/>
              </w:rPr>
              <w:fldChar w:fldCharType="end"/>
            </w:r>
            <w:r w:rsidRPr="0082390B">
              <w:rPr>
                <w:rFonts w:ascii="Arial" w:hAnsi="Arial" w:cs="Arial"/>
              </w:rPr>
              <w:t xml:space="preserve"> </w:t>
            </w:r>
            <w:proofErr w:type="spellStart"/>
            <w:r w:rsidRPr="0082390B">
              <w:rPr>
                <w:rFonts w:ascii="Arial" w:hAnsi="Arial" w:cs="Arial"/>
              </w:rPr>
              <w:t>Berufsschule</w:t>
            </w:r>
            <w:proofErr w:type="spellEnd"/>
          </w:p>
          <w:p w14:paraId="331133CE" w14:textId="77777777" w:rsidR="0082390B" w:rsidRPr="0082390B" w:rsidRDefault="0082390B" w:rsidP="002D0E91">
            <w:pPr>
              <w:rPr>
                <w:rFonts w:ascii="Arial" w:hAnsi="Arial" w:cs="Arial"/>
              </w:rPr>
            </w:pPr>
          </w:p>
        </w:tc>
      </w:tr>
      <w:tr w:rsidR="0082390B" w:rsidRPr="0082390B" w14:paraId="698AF5A0" w14:textId="77777777" w:rsidTr="0082390B">
        <w:tc>
          <w:tcPr>
            <w:tcW w:w="3140" w:type="dxa"/>
          </w:tcPr>
          <w:p w14:paraId="4B421268" w14:textId="77777777" w:rsidR="0082390B" w:rsidRPr="0082390B" w:rsidRDefault="0082390B" w:rsidP="002D0E91">
            <w:pPr>
              <w:rPr>
                <w:rFonts w:ascii="Arial" w:hAnsi="Arial" w:cs="Arial"/>
              </w:rPr>
            </w:pPr>
            <w:r w:rsidRPr="0082390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90B">
              <w:rPr>
                <w:rFonts w:ascii="Arial" w:hAnsi="Arial" w:cs="Arial"/>
              </w:rPr>
              <w:instrText xml:space="preserve"> FORMCHECKBOX </w:instrText>
            </w:r>
            <w:r w:rsidRPr="0082390B">
              <w:rPr>
                <w:rFonts w:ascii="Arial" w:hAnsi="Arial" w:cs="Arial"/>
              </w:rPr>
            </w:r>
            <w:r w:rsidRPr="0082390B">
              <w:rPr>
                <w:rFonts w:ascii="Arial" w:hAnsi="Arial" w:cs="Arial"/>
              </w:rPr>
              <w:fldChar w:fldCharType="separate"/>
            </w:r>
            <w:r w:rsidRPr="0082390B">
              <w:rPr>
                <w:rFonts w:ascii="Arial" w:hAnsi="Arial" w:cs="Arial"/>
              </w:rPr>
              <w:fldChar w:fldCharType="end"/>
            </w:r>
            <w:r w:rsidRPr="0082390B">
              <w:rPr>
                <w:rFonts w:ascii="Arial" w:hAnsi="Arial" w:cs="Arial"/>
              </w:rPr>
              <w:t xml:space="preserve"> AHS </w:t>
            </w:r>
            <w:proofErr w:type="spellStart"/>
            <w:r w:rsidRPr="0082390B">
              <w:rPr>
                <w:rFonts w:ascii="Arial" w:hAnsi="Arial" w:cs="Arial"/>
              </w:rPr>
              <w:t>Unterstufe</w:t>
            </w:r>
            <w:proofErr w:type="spellEnd"/>
          </w:p>
          <w:p w14:paraId="40C8EA09" w14:textId="77777777" w:rsidR="0082390B" w:rsidRPr="0082390B" w:rsidRDefault="0082390B" w:rsidP="002D0E91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76C73555" w14:textId="77777777" w:rsidR="0082390B" w:rsidRPr="0082390B" w:rsidRDefault="0082390B" w:rsidP="002D0E91">
            <w:pPr>
              <w:rPr>
                <w:rFonts w:ascii="Arial" w:hAnsi="Arial" w:cs="Arial"/>
              </w:rPr>
            </w:pPr>
            <w:r w:rsidRPr="0082390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90B">
              <w:rPr>
                <w:rFonts w:ascii="Arial" w:hAnsi="Arial" w:cs="Arial"/>
              </w:rPr>
              <w:instrText xml:space="preserve"> FORMCHECKBOX </w:instrText>
            </w:r>
            <w:r w:rsidRPr="0082390B">
              <w:rPr>
                <w:rFonts w:ascii="Arial" w:hAnsi="Arial" w:cs="Arial"/>
              </w:rPr>
            </w:r>
            <w:r w:rsidRPr="0082390B">
              <w:rPr>
                <w:rFonts w:ascii="Arial" w:hAnsi="Arial" w:cs="Arial"/>
              </w:rPr>
              <w:fldChar w:fldCharType="separate"/>
            </w:r>
            <w:r w:rsidRPr="0082390B">
              <w:rPr>
                <w:rFonts w:ascii="Arial" w:hAnsi="Arial" w:cs="Arial"/>
              </w:rPr>
              <w:fldChar w:fldCharType="end"/>
            </w:r>
            <w:r w:rsidRPr="0082390B">
              <w:rPr>
                <w:rFonts w:ascii="Arial" w:hAnsi="Arial" w:cs="Arial"/>
              </w:rPr>
              <w:t xml:space="preserve"> BMHS</w:t>
            </w:r>
          </w:p>
          <w:p w14:paraId="5355E474" w14:textId="77777777" w:rsidR="0082390B" w:rsidRPr="0082390B" w:rsidRDefault="0082390B" w:rsidP="002D0E91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212A299B" w14:textId="77777777" w:rsidR="0082390B" w:rsidRPr="0082390B" w:rsidRDefault="0082390B" w:rsidP="002D0E91">
            <w:pPr>
              <w:rPr>
                <w:rFonts w:ascii="Arial" w:hAnsi="Arial" w:cs="Arial"/>
              </w:rPr>
            </w:pPr>
          </w:p>
        </w:tc>
      </w:tr>
    </w:tbl>
    <w:p w14:paraId="4E3A9430" w14:textId="77777777" w:rsidR="0082390B" w:rsidRDefault="0082390B">
      <w:pPr>
        <w:rPr>
          <w:rFonts w:ascii="Arial" w:hAnsi="Arial" w:cs="Arial"/>
        </w:rPr>
      </w:pPr>
    </w:p>
    <w:p w14:paraId="16292998" w14:textId="37D36E1A" w:rsidR="0082390B" w:rsidRPr="0082390B" w:rsidRDefault="0082390B" w:rsidP="0082390B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476B3" wp14:editId="18DA98FB">
                <wp:simplePos x="0" y="0"/>
                <wp:positionH relativeFrom="column">
                  <wp:posOffset>-194310</wp:posOffset>
                </wp:positionH>
                <wp:positionV relativeFrom="paragraph">
                  <wp:posOffset>301413</wp:posOffset>
                </wp:positionV>
                <wp:extent cx="5672455" cy="1803400"/>
                <wp:effectExtent l="0" t="0" r="17145" b="12700"/>
                <wp:wrapNone/>
                <wp:docPr id="146448103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455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3038E" w14:textId="77777777" w:rsidR="0082390B" w:rsidRDefault="008239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476B3" id="Textfeld 4" o:spid="_x0000_s1027" type="#_x0000_t202" style="position:absolute;margin-left:-15.3pt;margin-top:23.75pt;width:446.65pt;height:1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9zjlOgIAAIQEAAAOAAAAZHJzL2Uyb0RvYy54bWysVE1v2zAMvQ/YfxB0X+ykSdoZcYosRYYB&#13;&#10;RVsgHXpWZCkWJouapMTOfv0o5bvbadhFJkXqkXwkPbnvGk22wnkFpqT9Xk6JMBwqZdYl/f66+HRH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" fillcolor="white [3201]" strokeweight=".5pt">
                <v:textbox>
                  <w:txbxContent>
                    <w:p w14:paraId="51E3038E" w14:textId="77777777" w:rsidR="0082390B" w:rsidRDefault="0082390B"/>
                  </w:txbxContent>
                </v:textbox>
              </v:shape>
            </w:pict>
          </mc:Fallback>
        </mc:AlternateContent>
      </w:r>
      <w:proofErr w:type="spellStart"/>
      <w:r w:rsidRPr="0082390B">
        <w:rPr>
          <w:rFonts w:ascii="Arial" w:hAnsi="Arial" w:cs="Arial"/>
          <w:b/>
          <w:bCs/>
        </w:rPr>
        <w:t>Projektbeschreibung</w:t>
      </w:r>
      <w:proofErr w:type="spellEnd"/>
      <w:r w:rsidRPr="0082390B">
        <w:rPr>
          <w:rFonts w:ascii="Arial" w:hAnsi="Arial" w:cs="Arial"/>
          <w:b/>
          <w:bCs/>
        </w:rPr>
        <w:t>:</w:t>
      </w:r>
    </w:p>
    <w:p w14:paraId="572A8B27" w14:textId="19A05395" w:rsidR="0082390B" w:rsidRPr="0082390B" w:rsidRDefault="0082390B">
      <w:pPr>
        <w:rPr>
          <w:rFonts w:ascii="Arial" w:hAnsi="Arial" w:cs="Arial"/>
        </w:rPr>
      </w:pPr>
    </w:p>
    <w:p w14:paraId="731BB899" w14:textId="2E2185DA" w:rsidR="00FC4C31" w:rsidRDefault="00FC4C31">
      <w:pPr>
        <w:rPr>
          <w:rFonts w:ascii="Arial" w:hAnsi="Arial" w:cs="Arial"/>
        </w:rPr>
      </w:pPr>
    </w:p>
    <w:p w14:paraId="16225496" w14:textId="37DEE53F" w:rsidR="0082390B" w:rsidRPr="0082390B" w:rsidRDefault="0082390B">
      <w:pPr>
        <w:rPr>
          <w:rFonts w:ascii="Arial" w:hAnsi="Arial" w:cs="Arial"/>
        </w:rPr>
      </w:pPr>
    </w:p>
    <w:p w14:paraId="68DCA5FA" w14:textId="3743482A" w:rsidR="00FC4C31" w:rsidRPr="0082390B" w:rsidRDefault="00FC4C31">
      <w:pPr>
        <w:rPr>
          <w:rFonts w:ascii="Arial" w:hAnsi="Arial" w:cs="Arial"/>
        </w:rPr>
      </w:pPr>
    </w:p>
    <w:p w14:paraId="7062850A" w14:textId="02A8F0A3" w:rsidR="00921905" w:rsidRPr="0082390B" w:rsidRDefault="00000000">
      <w:pPr>
        <w:rPr>
          <w:rFonts w:ascii="Arial" w:hAnsi="Arial" w:cs="Arial"/>
        </w:rPr>
      </w:pPr>
      <w:r w:rsidRPr="0082390B">
        <w:rPr>
          <w:rFonts w:ascii="Arial" w:hAnsi="Arial" w:cs="Arial"/>
        </w:rPr>
        <w:br/>
      </w:r>
    </w:p>
    <w:p w14:paraId="3F4FFF46" w14:textId="7DA96B3A" w:rsidR="00921905" w:rsidRDefault="00000000" w:rsidP="0082390B">
      <w:pPr>
        <w:rPr>
          <w:rFonts w:ascii="Arial" w:hAnsi="Arial" w:cs="Arial"/>
        </w:rPr>
      </w:pPr>
      <w:r w:rsidRPr="0082390B">
        <w:rPr>
          <w:rFonts w:ascii="Arial" w:hAnsi="Arial" w:cs="Arial"/>
        </w:rPr>
        <w:br/>
      </w:r>
    </w:p>
    <w:p w14:paraId="61ACFC76" w14:textId="77777777" w:rsidR="0082390B" w:rsidRDefault="0082390B" w:rsidP="0082390B">
      <w:pPr>
        <w:rPr>
          <w:rFonts w:ascii="Arial" w:hAnsi="Arial" w:cs="Arial"/>
        </w:rPr>
      </w:pPr>
    </w:p>
    <w:p w14:paraId="2FC4E12F" w14:textId="77777777" w:rsidR="0082390B" w:rsidRPr="0082390B" w:rsidRDefault="0082390B" w:rsidP="0082390B">
      <w:pPr>
        <w:rPr>
          <w:rFonts w:ascii="Arial" w:hAnsi="Arial" w:cs="Arial"/>
        </w:rPr>
      </w:pPr>
    </w:p>
    <w:p w14:paraId="1F97C93C" w14:textId="388FF851" w:rsidR="0082390B" w:rsidRDefault="0082390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314BBF6" w14:textId="74854C8C" w:rsidR="0082390B" w:rsidRPr="0082390B" w:rsidRDefault="0082390B">
      <w:pPr>
        <w:rPr>
          <w:rFonts w:ascii="Arial" w:hAnsi="Arial" w:cs="Arial"/>
          <w:sz w:val="18"/>
          <w:szCs w:val="18"/>
        </w:rPr>
      </w:pPr>
      <w:proofErr w:type="spellStart"/>
      <w:r w:rsidRPr="0082390B">
        <w:rPr>
          <w:rFonts w:ascii="Arial" w:hAnsi="Arial" w:cs="Arial"/>
          <w:sz w:val="18"/>
          <w:szCs w:val="18"/>
        </w:rPr>
        <w:t>Unterschrift</w:t>
      </w:r>
      <w:proofErr w:type="spellEnd"/>
      <w:r w:rsidRPr="0082390B">
        <w:rPr>
          <w:rFonts w:ascii="Arial" w:hAnsi="Arial" w:cs="Arial"/>
          <w:sz w:val="18"/>
          <w:szCs w:val="18"/>
        </w:rPr>
        <w:t xml:space="preserve"> der </w:t>
      </w:r>
      <w:proofErr w:type="spellStart"/>
      <w:r w:rsidRPr="0082390B">
        <w:rPr>
          <w:rFonts w:ascii="Arial" w:hAnsi="Arial" w:cs="Arial"/>
          <w:sz w:val="18"/>
          <w:szCs w:val="18"/>
        </w:rPr>
        <w:t>verantwortlichen</w:t>
      </w:r>
      <w:proofErr w:type="spellEnd"/>
      <w:r w:rsidRPr="0082390B">
        <w:rPr>
          <w:rFonts w:ascii="Arial" w:hAnsi="Arial" w:cs="Arial"/>
          <w:sz w:val="18"/>
          <w:szCs w:val="18"/>
        </w:rPr>
        <w:t xml:space="preserve"> Person</w:t>
      </w:r>
      <w:r w:rsidRPr="0082390B">
        <w:rPr>
          <w:rFonts w:ascii="Arial" w:hAnsi="Arial" w:cs="Arial"/>
          <w:sz w:val="18"/>
          <w:szCs w:val="18"/>
        </w:rPr>
        <w:tab/>
      </w:r>
      <w:r w:rsidRPr="0082390B">
        <w:rPr>
          <w:rFonts w:ascii="Arial" w:hAnsi="Arial" w:cs="Arial"/>
          <w:sz w:val="18"/>
          <w:szCs w:val="18"/>
        </w:rPr>
        <w:tab/>
      </w:r>
      <w:proofErr w:type="spellStart"/>
      <w:r w:rsidRPr="0082390B">
        <w:rPr>
          <w:rFonts w:ascii="Arial" w:hAnsi="Arial" w:cs="Arial"/>
          <w:sz w:val="18"/>
          <w:szCs w:val="18"/>
        </w:rPr>
        <w:t>Unterschrift</w:t>
      </w:r>
      <w:proofErr w:type="spellEnd"/>
      <w:r w:rsidRPr="008239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390B">
        <w:rPr>
          <w:rFonts w:ascii="Arial" w:hAnsi="Arial" w:cs="Arial"/>
          <w:sz w:val="18"/>
          <w:szCs w:val="18"/>
        </w:rPr>
        <w:t>Schulleitung</w:t>
      </w:r>
      <w:proofErr w:type="spellEnd"/>
      <w:r w:rsidRPr="0082390B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82390B">
        <w:rPr>
          <w:rFonts w:ascii="Arial" w:hAnsi="Arial" w:cs="Arial"/>
          <w:sz w:val="18"/>
          <w:szCs w:val="18"/>
        </w:rPr>
        <w:t>Leitung</w:t>
      </w:r>
      <w:proofErr w:type="spellEnd"/>
      <w:r w:rsidRPr="0082390B">
        <w:rPr>
          <w:rFonts w:ascii="Arial" w:hAnsi="Arial" w:cs="Arial"/>
          <w:sz w:val="18"/>
          <w:szCs w:val="18"/>
        </w:rPr>
        <w:t xml:space="preserve"> des Kindergartens</w:t>
      </w:r>
    </w:p>
    <w:sectPr w:rsidR="0082390B" w:rsidRPr="008239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038479">
    <w:abstractNumId w:val="8"/>
  </w:num>
  <w:num w:numId="2" w16cid:durableId="2028016536">
    <w:abstractNumId w:val="6"/>
  </w:num>
  <w:num w:numId="3" w16cid:durableId="1059981748">
    <w:abstractNumId w:val="5"/>
  </w:num>
  <w:num w:numId="4" w16cid:durableId="1001473735">
    <w:abstractNumId w:val="4"/>
  </w:num>
  <w:num w:numId="5" w16cid:durableId="1214391906">
    <w:abstractNumId w:val="7"/>
  </w:num>
  <w:num w:numId="6" w16cid:durableId="1302265951">
    <w:abstractNumId w:val="3"/>
  </w:num>
  <w:num w:numId="7" w16cid:durableId="2002805697">
    <w:abstractNumId w:val="2"/>
  </w:num>
  <w:num w:numId="8" w16cid:durableId="761149336">
    <w:abstractNumId w:val="1"/>
  </w:num>
  <w:num w:numId="9" w16cid:durableId="203962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483E"/>
    <w:rsid w:val="0082390B"/>
    <w:rsid w:val="00921905"/>
    <w:rsid w:val="00AA1D8D"/>
    <w:rsid w:val="00B47730"/>
    <w:rsid w:val="00CB0664"/>
    <w:rsid w:val="00FC4C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E3BE0"/>
  <w14:defaultImageDpi w14:val="300"/>
  <w15:docId w15:val="{CF8795E7-C31A-B645-B75F-809B213D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Adolf Christian Selinger</cp:lastModifiedBy>
  <cp:revision>2</cp:revision>
  <dcterms:created xsi:type="dcterms:W3CDTF">2013-12-23T23:15:00Z</dcterms:created>
  <dcterms:modified xsi:type="dcterms:W3CDTF">2025-09-14T13:30:00Z</dcterms:modified>
  <cp:category/>
</cp:coreProperties>
</file>